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72"/>
      </w:tblGrid>
      <w:tr w:rsidR="00D60F2C">
        <w:trPr>
          <w:jc w:val="center"/>
        </w:trPr>
        <w:tc>
          <w:tcPr>
            <w:tcW w:w="9972" w:type="dxa"/>
            <w:shd w:val="clear" w:color="auto" w:fill="D9EAF7"/>
            <w:tcMar>
              <w:top w:w="120" w:type="dxa"/>
              <w:left w:w="140" w:type="dxa"/>
              <w:bottom w:w="120" w:type="dxa"/>
              <w:right w:w="140" w:type="dxa"/>
            </w:tcMar>
          </w:tcPr>
          <w:p w:rsidR="00D60F2C" w:rsidRDefault="00720A83">
            <w:pPr>
              <w:spacing w:after="0" w:line="240" w:lineRule="auto"/>
              <w:jc w:val="center"/>
            </w:pPr>
            <w:r w:rsidRPr="00A72CD8">
              <w:rPr>
                <w:b/>
                <w:color w:val="1F4E79"/>
                <w:sz w:val="24"/>
              </w:rPr>
              <w:t xml:space="preserve">ZAŁĄCZNIK NR 3 - </w:t>
            </w:r>
            <w:bookmarkStart w:id="0" w:name="_GoBack"/>
            <w:r w:rsidRPr="00A72CD8">
              <w:rPr>
                <w:b/>
                <w:color w:val="1F4E79"/>
                <w:sz w:val="24"/>
              </w:rPr>
              <w:t>OŚWIADCZENIE O SPEŁNIANIU WARUNKÓW UDZIAŁU</w:t>
            </w:r>
            <w:bookmarkEnd w:id="0"/>
          </w:p>
        </w:tc>
      </w:tr>
    </w:tbl>
    <w:p w:rsidR="00A72CD8" w:rsidRDefault="00A72CD8">
      <w:pPr>
        <w:spacing w:before="80" w:line="240" w:lineRule="auto"/>
        <w:jc w:val="center"/>
        <w:rPr>
          <w:b/>
          <w:sz w:val="23"/>
        </w:rPr>
      </w:pPr>
    </w:p>
    <w:p w:rsidR="00D60F2C" w:rsidRDefault="00720A83">
      <w:pPr>
        <w:spacing w:before="80" w:line="240" w:lineRule="auto"/>
        <w:jc w:val="center"/>
      </w:pPr>
      <w:proofErr w:type="spellStart"/>
      <w:r>
        <w:rPr>
          <w:b/>
          <w:sz w:val="23"/>
        </w:rPr>
        <w:t>Projekt</w:t>
      </w:r>
      <w:proofErr w:type="spellEnd"/>
      <w:r>
        <w:rPr>
          <w:b/>
          <w:sz w:val="23"/>
        </w:rPr>
        <w:t xml:space="preserve"> „NGO do </w:t>
      </w:r>
      <w:proofErr w:type="spellStart"/>
      <w:r>
        <w:rPr>
          <w:b/>
          <w:sz w:val="23"/>
        </w:rPr>
        <w:t>dzieła</w:t>
      </w:r>
      <w:proofErr w:type="spellEnd"/>
      <w:r>
        <w:rPr>
          <w:b/>
          <w:sz w:val="23"/>
        </w:rPr>
        <w:t>! Rozwój sektora organizacji pozarządowych w zakresie prowadzenia usług publicznych i zrównoważonego rozwoju lokalnego”</w:t>
      </w:r>
    </w:p>
    <w:p w:rsidR="00D60F2C" w:rsidRDefault="00720A83">
      <w:pPr>
        <w:spacing w:after="60" w:line="240" w:lineRule="auto"/>
      </w:pPr>
      <w:r>
        <w:rPr>
          <w:b/>
        </w:rPr>
        <w:t xml:space="preserve">Nazwa / imię i nazwisko Wykonawcy </w:t>
      </w:r>
      <w:r>
        <w:t>.....................................................................................</w:t>
      </w:r>
    </w:p>
    <w:p w:rsidR="00D60F2C" w:rsidRDefault="00720A83">
      <w:pPr>
        <w:spacing w:after="60" w:line="240" w:lineRule="auto"/>
      </w:pPr>
      <w:r>
        <w:rPr>
          <w:b/>
        </w:rPr>
        <w:t xml:space="preserve">Adres </w:t>
      </w:r>
      <w:r>
        <w:t>.....................................................................................</w:t>
      </w:r>
    </w:p>
    <w:p w:rsidR="00D60F2C" w:rsidRDefault="00720A83">
      <w:pPr>
        <w:spacing w:after="60" w:line="240" w:lineRule="auto"/>
      </w:pPr>
      <w:r>
        <w:rPr>
          <w:b/>
        </w:rPr>
        <w:t xml:space="preserve">NIP / PESEL </w:t>
      </w:r>
      <w:r>
        <w:t>..................................................................</w:t>
      </w:r>
      <w:r>
        <w:t>...................</w:t>
      </w:r>
    </w:p>
    <w:p w:rsidR="00D60F2C" w:rsidRDefault="00720A83">
      <w:pPr>
        <w:spacing w:before="120" w:after="80" w:line="269" w:lineRule="auto"/>
      </w:pPr>
      <w:r>
        <w:rPr>
          <w:b/>
        </w:rPr>
        <w:t>Oświadczam, że spełniam warunki udziału w postępowaniu określone w zapytaniu ofertowym nr 2/NGO/2026, w szczególności:</w:t>
      </w:r>
    </w:p>
    <w:p w:rsidR="00D60F2C" w:rsidRDefault="00720A83">
      <w:pPr>
        <w:spacing w:after="40" w:line="264" w:lineRule="auto"/>
        <w:ind w:left="283" w:hanging="283"/>
      </w:pPr>
      <w:r>
        <w:t>☐</w:t>
      </w:r>
      <w:r>
        <w:t xml:space="preserve"> posiadam uprawnienia do wykonywania działalności lub czynności objętych zamówieniem, jeżeli przepisy prawa nakładaj</w:t>
      </w:r>
      <w:r>
        <w:t>ą obowiązek ich posiadania;</w:t>
      </w:r>
    </w:p>
    <w:p w:rsidR="00D60F2C" w:rsidRDefault="00720A83">
      <w:pPr>
        <w:spacing w:after="40" w:line="264" w:lineRule="auto"/>
        <w:ind w:left="283" w:hanging="283"/>
      </w:pPr>
      <w:r>
        <w:t>☐</w:t>
      </w:r>
      <w:r>
        <w:t xml:space="preserve"> dysponuję lub będę dysponować osobą/osobami zdolnymi do wykonania zamówienia, posiadającymi kwalifikacje </w:t>
      </w:r>
      <w:proofErr w:type="spellStart"/>
      <w:r>
        <w:t>adekwatne</w:t>
      </w:r>
      <w:proofErr w:type="spellEnd"/>
      <w:r>
        <w:t xml:space="preserve"> do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szkoleń</w:t>
      </w:r>
      <w:proofErr w:type="spellEnd"/>
      <w:r>
        <w:t>;</w:t>
      </w:r>
      <w:r w:rsidR="00A72CD8">
        <w:t xml:space="preserve"> </w:t>
      </w:r>
      <w:proofErr w:type="spellStart"/>
      <w:r w:rsidR="00A72CD8">
        <w:t>lub</w:t>
      </w:r>
      <w:proofErr w:type="spellEnd"/>
      <w:r w:rsidR="00A72CD8">
        <w:t xml:space="preserve">  </w:t>
      </w:r>
      <w:proofErr w:type="spellStart"/>
      <w:r w:rsidR="00A72CD8">
        <w:t>jestem</w:t>
      </w:r>
      <w:proofErr w:type="spellEnd"/>
      <w:r w:rsidR="00A72CD8">
        <w:t xml:space="preserve"> </w:t>
      </w:r>
      <w:proofErr w:type="spellStart"/>
      <w:r w:rsidR="00A72CD8">
        <w:t>osobą</w:t>
      </w:r>
      <w:proofErr w:type="spellEnd"/>
      <w:r w:rsidR="00A72CD8">
        <w:t xml:space="preserve"> </w:t>
      </w:r>
      <w:proofErr w:type="spellStart"/>
      <w:r w:rsidR="00A72CD8">
        <w:t>fizyczną</w:t>
      </w:r>
      <w:proofErr w:type="spellEnd"/>
      <w:r w:rsidR="00A72CD8">
        <w:t xml:space="preserve"> </w:t>
      </w:r>
      <w:proofErr w:type="spellStart"/>
      <w:r w:rsidR="00A72CD8">
        <w:t>zdolną</w:t>
      </w:r>
      <w:proofErr w:type="spellEnd"/>
      <w:r w:rsidR="00A72CD8">
        <w:t xml:space="preserve"> do </w:t>
      </w:r>
      <w:proofErr w:type="spellStart"/>
      <w:r w:rsidR="00A72CD8">
        <w:t>wykonania</w:t>
      </w:r>
      <w:proofErr w:type="spellEnd"/>
      <w:r w:rsidR="00A72CD8">
        <w:t xml:space="preserve"> </w:t>
      </w:r>
      <w:proofErr w:type="spellStart"/>
      <w:r w:rsidR="00A72CD8">
        <w:t>zamówienia</w:t>
      </w:r>
      <w:proofErr w:type="spellEnd"/>
      <w:r w:rsidR="00A72CD8">
        <w:t>;</w:t>
      </w:r>
    </w:p>
    <w:p w:rsidR="00D60F2C" w:rsidRDefault="00720A83">
      <w:pPr>
        <w:spacing w:after="40" w:line="264" w:lineRule="auto"/>
        <w:ind w:left="283" w:hanging="283"/>
      </w:pPr>
      <w:r>
        <w:t>☐</w:t>
      </w:r>
      <w:r>
        <w:t xml:space="preserve"> posiadam co najmniej 3-letnie doświadczenie zawodowe w prowadzeniu szkoleń obejmujących z</w:t>
      </w:r>
      <w:r>
        <w:t>akresem tematykę rozwoju potencjału instytucjonalnego NGO do świadczenia usług publicznych;</w:t>
      </w:r>
    </w:p>
    <w:p w:rsidR="00D60F2C" w:rsidRDefault="00720A83">
      <w:pPr>
        <w:spacing w:after="40" w:line="264" w:lineRule="auto"/>
        <w:ind w:left="283" w:hanging="283"/>
      </w:pPr>
      <w:r>
        <w:t>☐</w:t>
      </w:r>
      <w:r>
        <w:t xml:space="preserve"> zapewnię realizację zamówienia zgodnie z wymaganiami Zamawiającego i dokumentacją projektu.</w:t>
      </w:r>
    </w:p>
    <w:p w:rsidR="00D60F2C" w:rsidRDefault="00720A83">
      <w:pPr>
        <w:pStyle w:val="Nagwek1"/>
        <w:spacing w:before="160" w:after="80" w:line="240" w:lineRule="auto"/>
      </w:pPr>
      <w:r>
        <w:t>Dane osoby/osób przewidzianych do realizacji zamówienia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D60F2C">
        <w:trPr>
          <w:jc w:val="center"/>
        </w:trPr>
        <w:tc>
          <w:tcPr>
            <w:tcW w:w="2493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F2C" w:rsidRDefault="00720A83">
            <w:r>
              <w:rPr>
                <w:b/>
              </w:rPr>
              <w:t>Imię i nazwisk</w:t>
            </w:r>
            <w:r>
              <w:rPr>
                <w:b/>
              </w:rPr>
              <w:t>o</w:t>
            </w:r>
          </w:p>
        </w:tc>
        <w:tc>
          <w:tcPr>
            <w:tcW w:w="2493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F2C" w:rsidRDefault="00720A83">
            <w:r>
              <w:rPr>
                <w:b/>
              </w:rPr>
              <w:t>Kwalifikacje</w:t>
            </w:r>
          </w:p>
        </w:tc>
        <w:tc>
          <w:tcPr>
            <w:tcW w:w="2493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F2C" w:rsidRDefault="00720A83">
            <w:r>
              <w:rPr>
                <w:b/>
              </w:rPr>
              <w:t>Doświadczenie</w:t>
            </w:r>
          </w:p>
        </w:tc>
        <w:tc>
          <w:tcPr>
            <w:tcW w:w="2493" w:type="dxa"/>
            <w:shd w:val="clear" w:color="auto" w:fill="D9EAF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0F2C" w:rsidRDefault="00720A83">
            <w:r>
              <w:rPr>
                <w:b/>
              </w:rPr>
              <w:t>Podstawa dysponowania</w:t>
            </w:r>
          </w:p>
        </w:tc>
      </w:tr>
      <w:tr w:rsidR="00D60F2C">
        <w:trPr>
          <w:jc w:val="center"/>
        </w:trPr>
        <w:tc>
          <w:tcPr>
            <w:tcW w:w="2493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D60F2C" w:rsidRDefault="00720A83">
            <w:r>
              <w:br/>
            </w:r>
            <w:r>
              <w:br/>
            </w:r>
          </w:p>
        </w:tc>
        <w:tc>
          <w:tcPr>
            <w:tcW w:w="2493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D60F2C" w:rsidRDefault="00720A83">
            <w:r>
              <w:br/>
            </w:r>
            <w:r>
              <w:br/>
            </w:r>
          </w:p>
        </w:tc>
        <w:tc>
          <w:tcPr>
            <w:tcW w:w="2493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D60F2C" w:rsidRDefault="00720A83">
            <w:r>
              <w:br/>
            </w:r>
            <w:r>
              <w:br/>
            </w:r>
          </w:p>
        </w:tc>
        <w:tc>
          <w:tcPr>
            <w:tcW w:w="2493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D60F2C" w:rsidRDefault="00720A83">
            <w:r>
              <w:br/>
            </w:r>
            <w:r>
              <w:br/>
            </w:r>
          </w:p>
        </w:tc>
      </w:tr>
      <w:tr w:rsidR="00D60F2C">
        <w:trPr>
          <w:jc w:val="center"/>
        </w:trPr>
        <w:tc>
          <w:tcPr>
            <w:tcW w:w="2493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D60F2C" w:rsidRDefault="00720A83">
            <w:r>
              <w:br/>
            </w:r>
            <w:r>
              <w:br/>
            </w:r>
          </w:p>
        </w:tc>
        <w:tc>
          <w:tcPr>
            <w:tcW w:w="2493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D60F2C" w:rsidRDefault="00720A83">
            <w:r>
              <w:br/>
            </w:r>
            <w:r>
              <w:br/>
            </w:r>
          </w:p>
        </w:tc>
        <w:tc>
          <w:tcPr>
            <w:tcW w:w="2493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D60F2C" w:rsidRDefault="00720A83">
            <w:r>
              <w:br/>
            </w:r>
            <w:r>
              <w:br/>
            </w:r>
          </w:p>
        </w:tc>
        <w:tc>
          <w:tcPr>
            <w:tcW w:w="2493" w:type="dxa"/>
            <w:tcMar>
              <w:top w:w="120" w:type="dxa"/>
              <w:left w:w="110" w:type="dxa"/>
              <w:bottom w:w="120" w:type="dxa"/>
              <w:right w:w="110" w:type="dxa"/>
            </w:tcMar>
          </w:tcPr>
          <w:p w:rsidR="00D60F2C" w:rsidRDefault="00720A83">
            <w:r>
              <w:br/>
            </w:r>
            <w:r>
              <w:br/>
            </w:r>
          </w:p>
        </w:tc>
      </w:tr>
    </w:tbl>
    <w:p w:rsidR="00D60F2C" w:rsidRDefault="00720A83">
      <w:pPr>
        <w:spacing w:before="160" w:line="269" w:lineRule="auto"/>
      </w:pPr>
      <w:r>
        <w:t xml:space="preserve">W </w:t>
      </w:r>
      <w:proofErr w:type="spellStart"/>
      <w:r>
        <w:t>załączeniu</w:t>
      </w:r>
      <w:proofErr w:type="spellEnd"/>
      <w:r>
        <w:t xml:space="preserve"> </w:t>
      </w:r>
      <w:proofErr w:type="spellStart"/>
      <w:r>
        <w:t>przedkładam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potwierdzające kwalifikacje i doświadczenie wskazane powyżej.</w:t>
      </w:r>
    </w:p>
    <w:p w:rsidR="00D60F2C" w:rsidRDefault="00720A83">
      <w:pPr>
        <w:spacing w:line="240" w:lineRule="auto"/>
      </w:pPr>
      <w:r>
        <w:rPr>
          <w:b/>
        </w:rPr>
        <w:t xml:space="preserve">Miejscowość i data: </w:t>
      </w:r>
      <w:r>
        <w:t>............................................................</w:t>
      </w:r>
    </w:p>
    <w:p w:rsidR="00D60F2C" w:rsidRDefault="00720A83">
      <w:pPr>
        <w:spacing w:after="0" w:line="240" w:lineRule="auto"/>
        <w:jc w:val="right"/>
      </w:pPr>
      <w:r>
        <w:br/>
        <w:t>........................................</w:t>
      </w:r>
      <w:r>
        <w:br/>
      </w:r>
      <w:r>
        <w:rPr>
          <w:i/>
        </w:rPr>
        <w:t>podpis Wykonawcy / osoby uprawnionej</w:t>
      </w:r>
    </w:p>
    <w:sectPr w:rsidR="00D60F2C" w:rsidSect="00034616">
      <w:headerReference w:type="default" r:id="rId8"/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A83" w:rsidRDefault="00720A83" w:rsidP="00A72CD8">
      <w:pPr>
        <w:spacing w:after="0" w:line="240" w:lineRule="auto"/>
      </w:pPr>
      <w:r>
        <w:separator/>
      </w:r>
    </w:p>
  </w:endnote>
  <w:endnote w:type="continuationSeparator" w:id="0">
    <w:p w:rsidR="00720A83" w:rsidRDefault="00720A83" w:rsidP="00A7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CD8" w:rsidRDefault="00A72CD8" w:rsidP="00A72CD8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>Projekt współfinansowany ze środków Europejskiego Funduszu Społecznego Plus w ramach Programu Fundusze Europejskie dla Rozwoju Społecznego 2021-2027</w:t>
    </w:r>
  </w:p>
  <w:p w:rsidR="00A72CD8" w:rsidRDefault="00A72CD8" w:rsidP="00A72CD8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Biuro projektu: Zachodniopomorski Uniwersytet Ludowy - Fundacja, ul. </w:t>
    </w:r>
    <w:proofErr w:type="spellStart"/>
    <w:r>
      <w:rPr>
        <w:i/>
        <w:iCs/>
        <w:color w:val="000000"/>
        <w:sz w:val="18"/>
        <w:szCs w:val="18"/>
      </w:rPr>
      <w:t>Welecka</w:t>
    </w:r>
    <w:proofErr w:type="spellEnd"/>
    <w:r>
      <w:rPr>
        <w:i/>
        <w:iCs/>
        <w:color w:val="000000"/>
        <w:sz w:val="18"/>
        <w:szCs w:val="18"/>
      </w:rPr>
      <w:t xml:space="preserve"> 13b, 72-006 Mierzyn,</w:t>
    </w:r>
    <w:r>
      <w:rPr>
        <w:i/>
        <w:iCs/>
        <w:color w:val="000000"/>
        <w:sz w:val="18"/>
        <w:szCs w:val="18"/>
      </w:rPr>
      <w:br/>
      <w:t xml:space="preserve"> tel. 517 183 583, e-mail: </w:t>
    </w:r>
    <w:hyperlink r:id="rId1" w:history="1">
      <w:r>
        <w:rPr>
          <w:rStyle w:val="Hipercze"/>
          <w:rFonts w:eastAsiaTheme="majorEastAsia"/>
          <w:i/>
          <w:iCs/>
          <w:color w:val="0563C1"/>
          <w:sz w:val="18"/>
          <w:szCs w:val="18"/>
        </w:rPr>
        <w:t>biuro@zul.org.pl</w:t>
      </w:r>
    </w:hyperlink>
    <w:r>
      <w:rPr>
        <w:i/>
        <w:iCs/>
        <w:color w:val="000000"/>
        <w:sz w:val="18"/>
        <w:szCs w:val="18"/>
      </w:rPr>
      <w:t> </w:t>
    </w:r>
  </w:p>
  <w:p w:rsidR="00A72CD8" w:rsidRDefault="00A72CD8" w:rsidP="00A72CD8">
    <w:pPr>
      <w:pStyle w:val="NormalnyWeb"/>
      <w:spacing w:before="0" w:beforeAutospacing="0" w:after="0" w:afterAutospacing="0"/>
      <w:jc w:val="center"/>
    </w:pPr>
    <w:r>
      <w:rPr>
        <w:i/>
        <w:iCs/>
        <w:color w:val="000000"/>
        <w:sz w:val="18"/>
        <w:szCs w:val="18"/>
      </w:rPr>
      <w:t xml:space="preserve">Partner projektu: Polskie Uniwersytety Ludowe - Uniwersytet Ludowy w Radawnicy, ul. Uniwersytecka 6, 77-400 Radawnica tel. 67 263 13 93, e-mail: </w:t>
    </w:r>
    <w:hyperlink r:id="rId2" w:history="1">
      <w:r>
        <w:rPr>
          <w:rStyle w:val="Hipercze"/>
          <w:rFonts w:eastAsiaTheme="majorEastAsia"/>
          <w:i/>
          <w:iCs/>
          <w:color w:val="1155CC"/>
          <w:sz w:val="18"/>
          <w:szCs w:val="18"/>
        </w:rPr>
        <w:t>biuro@ul-radawnica.pl</w:t>
      </w:r>
    </w:hyperlink>
  </w:p>
  <w:p w:rsidR="00A72CD8" w:rsidRPr="00A72CD8" w:rsidRDefault="00A72CD8" w:rsidP="00A72C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A83" w:rsidRDefault="00720A83" w:rsidP="00A72CD8">
      <w:pPr>
        <w:spacing w:after="0" w:line="240" w:lineRule="auto"/>
      </w:pPr>
      <w:r>
        <w:separator/>
      </w:r>
    </w:p>
  </w:footnote>
  <w:footnote w:type="continuationSeparator" w:id="0">
    <w:p w:rsidR="00720A83" w:rsidRDefault="00720A83" w:rsidP="00A72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CD8" w:rsidRPr="00A72CD8" w:rsidRDefault="00A72CD8" w:rsidP="00A72CD8">
    <w:pPr>
      <w:pStyle w:val="Nagwek"/>
    </w:pPr>
    <w:r>
      <w:rPr>
        <w:noProof/>
      </w:rPr>
      <w:drawing>
        <wp:inline distT="0" distB="0" distL="0" distR="0" wp14:anchorId="064DC60B" wp14:editId="70B337E2">
          <wp:extent cx="6260465" cy="986155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S+ belka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0465" cy="986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20A83"/>
    <w:rsid w:val="00A72CD8"/>
    <w:rsid w:val="00AA1D8D"/>
    <w:rsid w:val="00B47730"/>
    <w:rsid w:val="00CB0664"/>
    <w:rsid w:val="00D60F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923FE4"/>
  <w14:defaultImageDpi w14:val="300"/>
  <w15:docId w15:val="{AB891F91-4323-45C1-981F-4A2916B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25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4E79"/>
      <w:spacing w:val="5"/>
      <w:kern w:val="28"/>
      <w:sz w:val="34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A72CD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A7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ul-radawnica.pl" TargetMode="External"/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AB0C16-2094-47D6-A526-0A3E9DE5C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Visitor</cp:lastModifiedBy>
  <cp:revision>2</cp:revision>
  <cp:lastPrinted>2026-04-19T08:43:00Z</cp:lastPrinted>
  <dcterms:created xsi:type="dcterms:W3CDTF">2026-04-19T08:44:00Z</dcterms:created>
  <dcterms:modified xsi:type="dcterms:W3CDTF">2026-04-19T08:44:00Z</dcterms:modified>
  <cp:category/>
</cp:coreProperties>
</file>